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501C" w14:textId="21EFA8EA" w:rsidR="00506DF5" w:rsidRDefault="00506DF5" w:rsidP="00A538BB">
      <w:pPr>
        <w:jc w:val="right"/>
      </w:pPr>
      <w:bookmarkStart w:id="0" w:name="_Hlk184207946"/>
    </w:p>
    <w:p w14:paraId="3B46EC35" w14:textId="77777777" w:rsidR="00575869" w:rsidRPr="00575869" w:rsidRDefault="00575869" w:rsidP="00575869">
      <w:pPr>
        <w:jc w:val="center"/>
        <w:rPr>
          <w:b/>
          <w:sz w:val="36"/>
          <w:szCs w:val="28"/>
        </w:rPr>
      </w:pPr>
      <w:r w:rsidRPr="00575869">
        <w:rPr>
          <w:b/>
          <w:sz w:val="36"/>
          <w:szCs w:val="28"/>
        </w:rPr>
        <w:t>Antrag auf</w:t>
      </w:r>
      <w:r w:rsidR="0092399D">
        <w:rPr>
          <w:b/>
          <w:sz w:val="36"/>
          <w:szCs w:val="28"/>
        </w:rPr>
        <w:t xml:space="preserve"> </w:t>
      </w:r>
    </w:p>
    <w:p w14:paraId="2AE08346" w14:textId="77777777" w:rsidR="00575869" w:rsidRDefault="00575869" w:rsidP="00575869">
      <w:pPr>
        <w:jc w:val="center"/>
        <w:rPr>
          <w:b/>
          <w:sz w:val="36"/>
          <w:szCs w:val="28"/>
        </w:rPr>
      </w:pPr>
      <w:r w:rsidRPr="00575869">
        <w:rPr>
          <w:b/>
          <w:sz w:val="36"/>
          <w:szCs w:val="28"/>
        </w:rPr>
        <w:t>Beurlaubung nach § 4 Schulbesuchsverordnung</w:t>
      </w:r>
    </w:p>
    <w:p w14:paraId="0218DBFE" w14:textId="77777777" w:rsidR="00393FEE" w:rsidRPr="00EF0566" w:rsidRDefault="00393FEE" w:rsidP="00575869">
      <w:pPr>
        <w:jc w:val="center"/>
        <w:rPr>
          <w:sz w:val="32"/>
          <w:szCs w:val="28"/>
        </w:rPr>
      </w:pPr>
      <w:r w:rsidRPr="00EF0566">
        <w:rPr>
          <w:sz w:val="32"/>
          <w:szCs w:val="28"/>
        </w:rPr>
        <w:t>(mindestens eine Woche vorher)</w:t>
      </w:r>
    </w:p>
    <w:p w14:paraId="0EBC3E4C" w14:textId="77777777" w:rsidR="00A538BB" w:rsidRPr="004F32B3" w:rsidRDefault="00A538BB" w:rsidP="00575869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9"/>
        <w:gridCol w:w="520"/>
        <w:gridCol w:w="1248"/>
        <w:gridCol w:w="142"/>
        <w:gridCol w:w="979"/>
        <w:gridCol w:w="560"/>
        <w:gridCol w:w="4061"/>
      </w:tblGrid>
      <w:tr w:rsidR="009F223A" w14:paraId="524A6E25" w14:textId="77777777" w:rsidTr="00CB701C">
        <w:trPr>
          <w:trHeight w:val="346"/>
        </w:trPr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6AEA4BA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54F2707A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73D1CA4A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796A51" w14:paraId="5C7CE567" w14:textId="77777777" w:rsidTr="00CB701C"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C7065A0" w14:textId="77777777" w:rsidR="00796A51" w:rsidRDefault="00796A51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Klasse</w:t>
            </w:r>
          </w:p>
          <w:p w14:paraId="4EF758FB" w14:textId="77777777" w:rsidR="00796A51" w:rsidRDefault="00796A51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021D7552" w14:textId="77777777" w:rsidR="00796A51" w:rsidRDefault="00796A51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14:paraId="3F2A7FFD" w14:textId="77777777" w:rsidR="00796A51" w:rsidRDefault="00796A51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Klassenlehrer/in:</w:t>
            </w:r>
          </w:p>
        </w:tc>
      </w:tr>
      <w:tr w:rsidR="009F223A" w14:paraId="1858FB0F" w14:textId="77777777" w:rsidTr="00CB701C"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E797EC1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Adresse</w:t>
            </w: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56007FE3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6C371622" w14:textId="77777777" w:rsidR="00796A51" w:rsidRDefault="00796A51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9F223A" w14:paraId="6E2CA1F5" w14:textId="77777777" w:rsidTr="00CB701C"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8A426B9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geboren am</w:t>
            </w: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3C6E4A7E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9F223A" w14:paraId="055013AC" w14:textId="77777777" w:rsidTr="00CB701C"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14E1A35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Antrag auf Beurlaubung</w:t>
            </w:r>
          </w:p>
          <w:p w14:paraId="6C5033CD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5BE0236D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40BBF26D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Von </w:t>
            </w:r>
            <w:r w:rsidRPr="009F223A">
              <w:rPr>
                <w:rFonts w:cs="Arial"/>
                <w:b/>
                <w:sz w:val="18"/>
                <w:szCs w:val="28"/>
              </w:rPr>
              <w:t>__________</w:t>
            </w:r>
            <w:r>
              <w:rPr>
                <w:rFonts w:cs="Arial"/>
                <w:b/>
                <w:sz w:val="18"/>
                <w:szCs w:val="28"/>
              </w:rPr>
              <w:t>___________</w:t>
            </w:r>
            <w:r w:rsidRPr="009F223A">
              <w:rPr>
                <w:rFonts w:cs="Arial"/>
                <w:b/>
                <w:sz w:val="18"/>
                <w:szCs w:val="28"/>
              </w:rPr>
              <w:t>______</w:t>
            </w:r>
            <w:r>
              <w:rPr>
                <w:rFonts w:cs="Arial"/>
                <w:b/>
                <w:sz w:val="28"/>
                <w:szCs w:val="28"/>
              </w:rPr>
              <w:t xml:space="preserve"> bis </w:t>
            </w:r>
            <w:r w:rsidRPr="009F223A">
              <w:rPr>
                <w:rFonts w:cs="Arial"/>
                <w:b/>
                <w:sz w:val="18"/>
                <w:szCs w:val="28"/>
              </w:rPr>
              <w:t>__________</w:t>
            </w:r>
            <w:r>
              <w:rPr>
                <w:rFonts w:cs="Arial"/>
                <w:b/>
                <w:sz w:val="18"/>
                <w:szCs w:val="28"/>
              </w:rPr>
              <w:t>___________</w:t>
            </w:r>
            <w:r w:rsidRPr="009F223A">
              <w:rPr>
                <w:rFonts w:cs="Arial"/>
                <w:b/>
                <w:sz w:val="18"/>
                <w:szCs w:val="28"/>
              </w:rPr>
              <w:t>______</w:t>
            </w:r>
            <w:r w:rsidR="0070775C">
              <w:rPr>
                <w:rFonts w:cs="Arial"/>
                <w:b/>
                <w:sz w:val="18"/>
                <w:szCs w:val="28"/>
              </w:rPr>
              <w:t xml:space="preserve"> .</w:t>
            </w:r>
          </w:p>
        </w:tc>
      </w:tr>
      <w:tr w:rsidR="009F223A" w14:paraId="63D85294" w14:textId="77777777" w:rsidTr="00CB701C">
        <w:trPr>
          <w:trHeight w:val="2489"/>
        </w:trPr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C0F5951" w14:textId="77777777" w:rsidR="009F223A" w:rsidRDefault="009F223A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Begründung</w:t>
            </w:r>
          </w:p>
          <w:p w14:paraId="23E25C3B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nach § 4 Schulbesuchs-</w:t>
            </w:r>
          </w:p>
          <w:p w14:paraId="3DF91B2D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verordnung</w:t>
            </w: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18945BBA" w14:textId="77777777" w:rsidR="00796A51" w:rsidRDefault="00796A51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0E8FA1E6" w14:textId="77777777" w:rsidR="00796A51" w:rsidRDefault="00796A51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3742B84A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15A4D084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6EE0256D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808BFC2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72B14460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1598FAFB" w14:textId="77777777" w:rsidR="009F223A" w:rsidRDefault="009F223A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8E13C70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F0566" w14:paraId="27AACFD5" w14:textId="77777777" w:rsidTr="00CB701C">
        <w:trPr>
          <w:trHeight w:val="426"/>
        </w:trPr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CE4D2F3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Datum</w:t>
            </w:r>
          </w:p>
        </w:tc>
        <w:tc>
          <w:tcPr>
            <w:tcW w:w="1799" w:type="dxa"/>
            <w:gridSpan w:val="2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717DB6A6" w14:textId="77777777" w:rsidR="00EF0566" w:rsidRPr="00EF0566" w:rsidRDefault="00EF0566" w:rsidP="00575869">
            <w:pPr>
              <w:spacing w:line="240" w:lineRule="auto"/>
              <w:rPr>
                <w:rFonts w:cs="Arial"/>
                <w:b/>
                <w:sz w:val="4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ED5009A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Unterschrift</w:t>
            </w:r>
          </w:p>
        </w:tc>
        <w:tc>
          <w:tcPr>
            <w:tcW w:w="4141" w:type="dxa"/>
            <w:shd w:val="clear" w:color="auto" w:fill="auto"/>
          </w:tcPr>
          <w:p w14:paraId="4C850F5A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F0566" w14:paraId="4B08AD41" w14:textId="77777777" w:rsidTr="00CB701C">
        <w:tc>
          <w:tcPr>
            <w:tcW w:w="9494" w:type="dxa"/>
            <w:gridSpan w:val="7"/>
            <w:shd w:val="clear" w:color="auto" w:fill="auto"/>
            <w:vAlign w:val="center"/>
          </w:tcPr>
          <w:p w14:paraId="5EF3D394" w14:textId="77777777" w:rsidR="00EF0566" w:rsidRPr="00EF0566" w:rsidRDefault="00EF0566" w:rsidP="00575869">
            <w:pPr>
              <w:spacing w:line="240" w:lineRule="auto"/>
              <w:rPr>
                <w:rFonts w:cs="Arial"/>
                <w:b/>
                <w:sz w:val="16"/>
                <w:szCs w:val="28"/>
              </w:rPr>
            </w:pPr>
          </w:p>
        </w:tc>
      </w:tr>
      <w:tr w:rsidR="00EF0566" w14:paraId="6BD9BD10" w14:textId="77777777" w:rsidTr="00CB701C">
        <w:trPr>
          <w:trHeight w:val="350"/>
        </w:trPr>
        <w:tc>
          <w:tcPr>
            <w:tcW w:w="185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6EB844F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Rückmeldung der Schule</w:t>
            </w:r>
          </w:p>
        </w:tc>
        <w:tc>
          <w:tcPr>
            <w:tcW w:w="523" w:type="dxa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343FA18B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82518FB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123C139A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F0566">
              <w:rPr>
                <w:rFonts w:cs="Arial"/>
                <w:sz w:val="28"/>
                <w:szCs w:val="28"/>
              </w:rPr>
              <w:t>Antrag</w:t>
            </w:r>
            <w:r>
              <w:rPr>
                <w:rFonts w:cs="Arial"/>
                <w:b/>
                <w:sz w:val="28"/>
                <w:szCs w:val="28"/>
              </w:rPr>
              <w:t xml:space="preserve"> abgelehnt</w:t>
            </w:r>
          </w:p>
          <w:p w14:paraId="25C8BA30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 w:val="restart"/>
            <w:shd w:val="clear" w:color="auto" w:fill="auto"/>
          </w:tcPr>
          <w:p w14:paraId="209B829B" w14:textId="77777777" w:rsidR="00EF0566" w:rsidRPr="00EF0566" w:rsidRDefault="00EF0566" w:rsidP="00EF0566">
            <w:pPr>
              <w:jc w:val="center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r w:rsidRPr="00EF0566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>Schulstempel und Unterschrift</w:t>
            </w:r>
          </w:p>
          <w:p w14:paraId="08EE2C82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342E338B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6B7C3DCD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185BC74E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13F9A91F" w14:textId="77777777" w:rsidR="00EF0566" w:rsidRDefault="00EF0566" w:rsidP="00575869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EF0566" w14:paraId="2CB33F82" w14:textId="77777777" w:rsidTr="00CB701C">
        <w:trPr>
          <w:trHeight w:val="837"/>
        </w:trPr>
        <w:tc>
          <w:tcPr>
            <w:tcW w:w="1853" w:type="dxa"/>
            <w:vMerge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B36EE80" w14:textId="77777777" w:rsid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8" w:space="0" w:color="7F7F7F" w:themeColor="text1" w:themeTint="80"/>
            </w:tcBorders>
            <w:shd w:val="clear" w:color="auto" w:fill="auto"/>
          </w:tcPr>
          <w:p w14:paraId="25685654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EC4A657" w14:textId="77777777" w:rsidR="00EF0566" w:rsidRDefault="00EF0566" w:rsidP="00EF056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492E1891" w14:textId="77777777" w:rsidR="00EF0566" w:rsidRDefault="00EF0566" w:rsidP="00EF056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F0566">
              <w:rPr>
                <w:rFonts w:cs="Arial"/>
                <w:sz w:val="28"/>
                <w:szCs w:val="28"/>
              </w:rPr>
              <w:t>Antrag</w:t>
            </w:r>
            <w:r>
              <w:rPr>
                <w:rFonts w:cs="Arial"/>
                <w:b/>
                <w:sz w:val="28"/>
                <w:szCs w:val="28"/>
              </w:rPr>
              <w:t xml:space="preserve"> genehmigt</w:t>
            </w:r>
          </w:p>
          <w:p w14:paraId="08715F07" w14:textId="77777777" w:rsidR="00EF0566" w:rsidRDefault="00EF0566" w:rsidP="00EF0566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  <w:shd w:val="clear" w:color="auto" w:fill="auto"/>
          </w:tcPr>
          <w:p w14:paraId="005735B0" w14:textId="77777777" w:rsidR="00EF0566" w:rsidRDefault="00EF0566" w:rsidP="00575869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F0566" w14:paraId="324CBCFE" w14:textId="77777777" w:rsidTr="00CB701C">
        <w:trPr>
          <w:trHeight w:val="70"/>
        </w:trPr>
        <w:tc>
          <w:tcPr>
            <w:tcW w:w="9494" w:type="dxa"/>
            <w:gridSpan w:val="7"/>
            <w:shd w:val="clear" w:color="auto" w:fill="auto"/>
            <w:vAlign w:val="center"/>
          </w:tcPr>
          <w:p w14:paraId="73983C43" w14:textId="77777777" w:rsidR="00EF0566" w:rsidRPr="00EF0566" w:rsidRDefault="00EF0566" w:rsidP="00575869">
            <w:pPr>
              <w:spacing w:line="240" w:lineRule="auto"/>
              <w:rPr>
                <w:rFonts w:cs="Arial"/>
                <w:b/>
                <w:sz w:val="14"/>
                <w:szCs w:val="28"/>
              </w:rPr>
            </w:pPr>
          </w:p>
        </w:tc>
      </w:tr>
      <w:tr w:rsidR="00EF0566" w14:paraId="16941734" w14:textId="77777777" w:rsidTr="00CB701C">
        <w:trPr>
          <w:trHeight w:val="532"/>
        </w:trPr>
        <w:tc>
          <w:tcPr>
            <w:tcW w:w="185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4FB306B" w14:textId="77777777" w:rsidR="00EF0566" w:rsidRPr="00EF0566" w:rsidRDefault="00EF0566" w:rsidP="00EF0566">
            <w:pPr>
              <w:spacing w:line="240" w:lineRule="auto"/>
              <w:jc w:val="center"/>
              <w:rPr>
                <w:rFonts w:cs="Arial"/>
                <w:b/>
                <w:szCs w:val="28"/>
              </w:rPr>
            </w:pPr>
            <w:r w:rsidRPr="00EF0566">
              <w:rPr>
                <w:rFonts w:cs="Arial"/>
                <w:b/>
                <w:szCs w:val="28"/>
              </w:rPr>
              <w:t>Hinweise</w:t>
            </w:r>
          </w:p>
        </w:tc>
        <w:tc>
          <w:tcPr>
            <w:tcW w:w="7641" w:type="dxa"/>
            <w:gridSpan w:val="6"/>
            <w:tcBorders>
              <w:left w:val="single" w:sz="8" w:space="0" w:color="7F7F7F" w:themeColor="text1" w:themeTint="80"/>
            </w:tcBorders>
            <w:shd w:val="clear" w:color="auto" w:fill="auto"/>
            <w:vAlign w:val="center"/>
          </w:tcPr>
          <w:p w14:paraId="737D5208" w14:textId="77777777" w:rsidR="00EF0566" w:rsidRPr="00EF0566" w:rsidRDefault="00EF0566" w:rsidP="00EF0566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="Arial"/>
                <w:b/>
                <w:color w:val="808080" w:themeColor="background1" w:themeShade="80"/>
                <w:szCs w:val="28"/>
              </w:rPr>
            </w:pPr>
            <w:r w:rsidRPr="00EF0566">
              <w:rPr>
                <w:rFonts w:cs="Arial"/>
                <w:b/>
                <w:color w:val="808080" w:themeColor="background1" w:themeShade="80"/>
                <w:szCs w:val="28"/>
              </w:rPr>
              <w:t>Bei bis zu zwei Unterrichtstagen: Klassenlehrer/in</w:t>
            </w:r>
          </w:p>
          <w:p w14:paraId="29C102F4" w14:textId="77777777" w:rsidR="00EF0566" w:rsidRPr="00EF0566" w:rsidRDefault="00EF0566" w:rsidP="00EF0566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="Arial"/>
                <w:b/>
                <w:color w:val="808080" w:themeColor="background1" w:themeShade="80"/>
                <w:szCs w:val="28"/>
              </w:rPr>
            </w:pPr>
            <w:r w:rsidRPr="00EF0566">
              <w:rPr>
                <w:rFonts w:cs="Arial"/>
                <w:b/>
                <w:color w:val="808080" w:themeColor="background1" w:themeShade="80"/>
                <w:szCs w:val="28"/>
              </w:rPr>
              <w:t>Bei über zwei Unterrichtstagen: Schulleitung</w:t>
            </w:r>
          </w:p>
          <w:p w14:paraId="6C9B22D4" w14:textId="77777777" w:rsidR="00EF0566" w:rsidRPr="00EF0566" w:rsidRDefault="00EF0566" w:rsidP="00EF0566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="Arial"/>
                <w:b/>
                <w:color w:val="808080" w:themeColor="background1" w:themeShade="80"/>
                <w:szCs w:val="28"/>
              </w:rPr>
            </w:pPr>
            <w:r w:rsidRPr="00EF0566">
              <w:rPr>
                <w:rFonts w:cs="Arial"/>
                <w:b/>
                <w:color w:val="808080" w:themeColor="background1" w:themeShade="80"/>
                <w:szCs w:val="28"/>
              </w:rPr>
              <w:t>Kopie des Antrags in den Klassenordner</w:t>
            </w:r>
          </w:p>
        </w:tc>
      </w:tr>
      <w:bookmarkEnd w:id="0"/>
    </w:tbl>
    <w:p w14:paraId="4A4AE6DA" w14:textId="77777777" w:rsidR="00EF0566" w:rsidRPr="00575869" w:rsidRDefault="00EF0566" w:rsidP="00EF0566">
      <w:pPr>
        <w:spacing w:line="240" w:lineRule="auto"/>
        <w:rPr>
          <w:rFonts w:cs="Arial"/>
          <w:b/>
          <w:sz w:val="28"/>
          <w:szCs w:val="28"/>
        </w:rPr>
      </w:pPr>
    </w:p>
    <w:sectPr w:rsidR="00EF0566" w:rsidRPr="00575869" w:rsidSect="00EF0566">
      <w:headerReference w:type="default" r:id="rId8"/>
      <w:headerReference w:type="first" r:id="rId9"/>
      <w:pgSz w:w="11906" w:h="16838" w:code="9"/>
      <w:pgMar w:top="1956" w:right="1134" w:bottom="567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0F51" w14:textId="77777777" w:rsidR="00E1453A" w:rsidRDefault="00E1453A" w:rsidP="005D7700">
      <w:r>
        <w:separator/>
      </w:r>
    </w:p>
  </w:endnote>
  <w:endnote w:type="continuationSeparator" w:id="0">
    <w:p w14:paraId="40D86DEC" w14:textId="77777777" w:rsidR="00E1453A" w:rsidRDefault="00E1453A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8CEC" w14:textId="77777777" w:rsidR="00E1453A" w:rsidRDefault="00E1453A" w:rsidP="005D7700">
      <w:r>
        <w:separator/>
      </w:r>
    </w:p>
  </w:footnote>
  <w:footnote w:type="continuationSeparator" w:id="0">
    <w:p w14:paraId="7DE7D5AF" w14:textId="77777777" w:rsidR="00E1453A" w:rsidRDefault="00E1453A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D25" w14:textId="77777777" w:rsidR="005E2421" w:rsidRDefault="005E2421" w:rsidP="005E2421">
    <w:pPr>
      <w:pStyle w:val="Kopfzeile"/>
      <w:jc w:val="center"/>
    </w:pPr>
    <w:r>
      <w:t xml:space="preserve">Seite </w:t>
    </w:r>
    <w:r w:rsidR="005C395F">
      <w:fldChar w:fldCharType="begin"/>
    </w:r>
    <w:r>
      <w:instrText>PAGE   \* MERGEFORMAT</w:instrText>
    </w:r>
    <w:r w:rsidR="005C395F">
      <w:fldChar w:fldCharType="separate"/>
    </w:r>
    <w:r w:rsidR="00EF0566">
      <w:rPr>
        <w:noProof/>
      </w:rPr>
      <w:t>2</w:t>
    </w:r>
    <w:r w:rsidR="005C395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9D5D" w14:textId="77777777" w:rsidR="00641201" w:rsidRPr="00515E72" w:rsidRDefault="00641201" w:rsidP="00641201">
    <w:pPr>
      <w:pStyle w:val="Kopfzeile"/>
      <w:tabs>
        <w:tab w:val="left" w:pos="570"/>
        <w:tab w:val="right" w:pos="9354"/>
      </w:tabs>
      <w:spacing w:line="240" w:lineRule="auto"/>
      <w:rPr>
        <w:b/>
        <w:sz w:val="48"/>
      </w:rPr>
    </w:pPr>
    <w:r>
      <w:rPr>
        <w:b/>
        <w:noProof/>
        <w:lang w:eastAsia="de-DE"/>
      </w:rPr>
      <w:drawing>
        <wp:anchor distT="0" distB="0" distL="114300" distR="114300" simplePos="0" relativeHeight="251663360" behindDoc="0" locked="0" layoutInCell="1" allowOverlap="1" wp14:anchorId="58EBAAE9" wp14:editId="640880CA">
          <wp:simplePos x="0" y="0"/>
          <wp:positionH relativeFrom="margin">
            <wp:align>left</wp:align>
          </wp:positionH>
          <wp:positionV relativeFrom="paragraph">
            <wp:posOffset>-169066</wp:posOffset>
          </wp:positionV>
          <wp:extent cx="1565647" cy="787743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" r="1"/>
                  <a:stretch/>
                </pic:blipFill>
                <pic:spPr bwMode="auto">
                  <a:xfrm>
                    <a:off x="0" y="0"/>
                    <a:ext cx="1565647" cy="7877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         </w:t>
    </w:r>
  </w:p>
  <w:p w14:paraId="367EF11F" w14:textId="77777777" w:rsidR="00641201" w:rsidRPr="00462F8E" w:rsidRDefault="00641201" w:rsidP="00641201">
    <w:pPr>
      <w:pStyle w:val="Kopfzeile"/>
      <w:tabs>
        <w:tab w:val="left" w:pos="570"/>
        <w:tab w:val="right" w:pos="9354"/>
      </w:tabs>
      <w:spacing w:line="240" w:lineRule="auto"/>
      <w:rPr>
        <w:b/>
        <w:sz w:val="28"/>
      </w:rPr>
    </w:pPr>
    <w:r>
      <w:rPr>
        <w:b/>
        <w:sz w:val="32"/>
      </w:rPr>
      <w:t xml:space="preserve">                                                            </w:t>
    </w:r>
    <w:r w:rsidRPr="00462F8E">
      <w:rPr>
        <w:b/>
        <w:sz w:val="32"/>
      </w:rPr>
      <w:t xml:space="preserve">Adalbert Stifter </w:t>
    </w:r>
    <w:r w:rsidRPr="00462F8E">
      <w:rPr>
        <w:sz w:val="32"/>
      </w:rPr>
      <w:t>Gemeinschaftsschule</w:t>
    </w:r>
    <w:r w:rsidRPr="00462F8E">
      <w:rPr>
        <w:b/>
        <w:sz w:val="32"/>
      </w:rPr>
      <w:t>.</w:t>
    </w:r>
  </w:p>
  <w:p w14:paraId="3EF50150" w14:textId="77777777" w:rsidR="00641201" w:rsidRDefault="00641201" w:rsidP="00641201">
    <w:pPr>
      <w:pStyle w:val="Kopfzeile"/>
      <w:spacing w:line="240" w:lineRule="auto"/>
      <w:jc w:val="center"/>
      <w:rPr>
        <w:sz w:val="24"/>
        <w:szCs w:val="21"/>
      </w:rPr>
    </w:pPr>
  </w:p>
  <w:p w14:paraId="584025BD" w14:textId="77777777" w:rsidR="00641201" w:rsidRDefault="00641201" w:rsidP="00641201">
    <w:pPr>
      <w:pStyle w:val="Kopfzeile"/>
      <w:spacing w:line="240" w:lineRule="auto"/>
      <w:rPr>
        <w:w w:val="105"/>
        <w:sz w:val="24"/>
        <w:szCs w:val="21"/>
      </w:rPr>
    </w:pPr>
    <w:r w:rsidRPr="00D55358">
      <w:rPr>
        <w:noProof/>
        <w:w w:val="105"/>
        <w:szCs w:val="28"/>
        <w:lang w:eastAsia="de-DE"/>
      </w:rPr>
      <w:drawing>
        <wp:anchor distT="0" distB="0" distL="114300" distR="114300" simplePos="0" relativeHeight="251664384" behindDoc="0" locked="0" layoutInCell="1" allowOverlap="1" wp14:anchorId="35419E8C" wp14:editId="316C408B">
          <wp:simplePos x="0" y="0"/>
          <wp:positionH relativeFrom="column">
            <wp:posOffset>5019651</wp:posOffset>
          </wp:positionH>
          <wp:positionV relativeFrom="paragraph">
            <wp:posOffset>5715</wp:posOffset>
          </wp:positionV>
          <wp:extent cx="184150" cy="184150"/>
          <wp:effectExtent l="0" t="0" r="6350" b="6350"/>
          <wp:wrapNone/>
          <wp:docPr id="2" name="Grafik 2" descr="C:\Users\SUB02961\AppData\Local\Microsoft\Windows\INetCache\Content.MSO\CD174B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B02961\AppData\Local\Microsoft\Windows\INetCache\Content.MSO\CD174B81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358">
      <w:rPr>
        <w:b/>
        <w:w w:val="105"/>
        <w:sz w:val="24"/>
        <w:szCs w:val="21"/>
      </w:rPr>
      <w:t>89075 Ulm</w:t>
    </w:r>
    <w:r w:rsidRPr="00D55358">
      <w:rPr>
        <w:w w:val="105"/>
        <w:sz w:val="24"/>
        <w:szCs w:val="21"/>
      </w:rPr>
      <w:t>|Ruländerweg 1|0731- 161 3502|asg@ulm.de</w:t>
    </w:r>
    <w:r w:rsidRPr="00D55358">
      <w:rPr>
        <w:w w:val="105"/>
        <w:szCs w:val="21"/>
      </w:rPr>
      <w:t>|</w:t>
    </w:r>
    <w:r w:rsidRPr="00D55358">
      <w:rPr>
        <w:b/>
        <w:w w:val="105"/>
        <w:sz w:val="24"/>
        <w:szCs w:val="21"/>
      </w:rPr>
      <w:t>www.asg-ulm.de</w:t>
    </w:r>
    <w:r w:rsidRPr="00D55358">
      <w:rPr>
        <w:w w:val="105"/>
        <w:sz w:val="24"/>
        <w:szCs w:val="21"/>
      </w:rPr>
      <w:t>|      @asg_ulm</w:t>
    </w:r>
  </w:p>
  <w:p w14:paraId="2FF4AF09" w14:textId="77777777" w:rsidR="00641201" w:rsidRDefault="00641201" w:rsidP="00641201">
    <w:pPr>
      <w:pStyle w:val="Kopfzeile"/>
      <w:spacing w:line="240" w:lineRule="auto"/>
      <w:rPr>
        <w:w w:val="105"/>
        <w:sz w:val="24"/>
        <w:szCs w:val="21"/>
      </w:rPr>
    </w:pPr>
  </w:p>
  <w:p w14:paraId="579B1D94" w14:textId="0C61FE21" w:rsidR="005E2421" w:rsidRDefault="00641201" w:rsidP="00627FBB">
    <w:pPr>
      <w:pStyle w:val="Kopfzeile"/>
      <w:tabs>
        <w:tab w:val="left" w:pos="570"/>
        <w:tab w:val="right" w:pos="9354"/>
      </w:tabs>
      <w:spacing w:line="240" w:lineRule="auto"/>
      <w:jc w:val="right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4E68E38" wp14:editId="63CB6156">
              <wp:simplePos x="0" y="0"/>
              <wp:positionH relativeFrom="page">
                <wp:posOffset>107950</wp:posOffset>
              </wp:positionH>
              <wp:positionV relativeFrom="page">
                <wp:posOffset>5346699</wp:posOffset>
              </wp:positionV>
              <wp:extent cx="360045" cy="0"/>
              <wp:effectExtent l="0" t="0" r="0" b="0"/>
              <wp:wrapNone/>
              <wp:docPr id="4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CB29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" strokecolor="gray [1629]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BEACC9E" wp14:editId="084E43F8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360045" cy="0"/>
              <wp:effectExtent l="0" t="0" r="0" b="0"/>
              <wp:wrapNone/>
              <wp:docPr id="3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BD27B" id="Gerade Verbindung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" strokecolor="gray [1629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843"/>
    <w:multiLevelType w:val="hybridMultilevel"/>
    <w:tmpl w:val="1B38BD06"/>
    <w:lvl w:ilvl="0" w:tplc="4A6EAA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6FAA"/>
    <w:multiLevelType w:val="hybridMultilevel"/>
    <w:tmpl w:val="50E86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E"/>
    <w:rsid w:val="00080F46"/>
    <w:rsid w:val="0009025A"/>
    <w:rsid w:val="000959F0"/>
    <w:rsid w:val="000B1769"/>
    <w:rsid w:val="000D6FD6"/>
    <w:rsid w:val="00112BB6"/>
    <w:rsid w:val="001158FB"/>
    <w:rsid w:val="00173495"/>
    <w:rsid w:val="001C46C9"/>
    <w:rsid w:val="001C6989"/>
    <w:rsid w:val="001E074E"/>
    <w:rsid w:val="0029188F"/>
    <w:rsid w:val="00296AC7"/>
    <w:rsid w:val="002A3291"/>
    <w:rsid w:val="002C3066"/>
    <w:rsid w:val="002D3927"/>
    <w:rsid w:val="00341C8F"/>
    <w:rsid w:val="00353666"/>
    <w:rsid w:val="00360C89"/>
    <w:rsid w:val="00375BBB"/>
    <w:rsid w:val="00392511"/>
    <w:rsid w:val="00393FEE"/>
    <w:rsid w:val="00395DA2"/>
    <w:rsid w:val="003B0913"/>
    <w:rsid w:val="003C20C1"/>
    <w:rsid w:val="003E7689"/>
    <w:rsid w:val="00400E83"/>
    <w:rsid w:val="004102F9"/>
    <w:rsid w:val="004465D4"/>
    <w:rsid w:val="00456881"/>
    <w:rsid w:val="00472551"/>
    <w:rsid w:val="00495C25"/>
    <w:rsid w:val="004C490B"/>
    <w:rsid w:val="004F32B3"/>
    <w:rsid w:val="00505B76"/>
    <w:rsid w:val="00506DF5"/>
    <w:rsid w:val="0050776E"/>
    <w:rsid w:val="00530AE1"/>
    <w:rsid w:val="005471B0"/>
    <w:rsid w:val="00575869"/>
    <w:rsid w:val="005914FD"/>
    <w:rsid w:val="00596D7A"/>
    <w:rsid w:val="005C395F"/>
    <w:rsid w:val="005D64B6"/>
    <w:rsid w:val="005D7700"/>
    <w:rsid w:val="005E2421"/>
    <w:rsid w:val="005E6B36"/>
    <w:rsid w:val="00613486"/>
    <w:rsid w:val="00627FBB"/>
    <w:rsid w:val="00633001"/>
    <w:rsid w:val="00641201"/>
    <w:rsid w:val="006838ED"/>
    <w:rsid w:val="00687BA1"/>
    <w:rsid w:val="006A1EFD"/>
    <w:rsid w:val="006B1E9B"/>
    <w:rsid w:val="006B31E9"/>
    <w:rsid w:val="006C3BEB"/>
    <w:rsid w:val="0070775C"/>
    <w:rsid w:val="007349C4"/>
    <w:rsid w:val="007921C1"/>
    <w:rsid w:val="007940D2"/>
    <w:rsid w:val="00796A51"/>
    <w:rsid w:val="007B1799"/>
    <w:rsid w:val="007E001B"/>
    <w:rsid w:val="007F5F1C"/>
    <w:rsid w:val="00802F15"/>
    <w:rsid w:val="00803CA8"/>
    <w:rsid w:val="008775E2"/>
    <w:rsid w:val="00881657"/>
    <w:rsid w:val="008B5CCC"/>
    <w:rsid w:val="008C0A40"/>
    <w:rsid w:val="0092399D"/>
    <w:rsid w:val="009262AF"/>
    <w:rsid w:val="00976D52"/>
    <w:rsid w:val="00984484"/>
    <w:rsid w:val="009A3B53"/>
    <w:rsid w:val="009D3FAF"/>
    <w:rsid w:val="009F0A1E"/>
    <w:rsid w:val="009F223A"/>
    <w:rsid w:val="009F7CBA"/>
    <w:rsid w:val="00A0050D"/>
    <w:rsid w:val="00A02678"/>
    <w:rsid w:val="00A22696"/>
    <w:rsid w:val="00A538BB"/>
    <w:rsid w:val="00A5515F"/>
    <w:rsid w:val="00A607B3"/>
    <w:rsid w:val="00A95EA2"/>
    <w:rsid w:val="00B238C3"/>
    <w:rsid w:val="00B55B69"/>
    <w:rsid w:val="00BA56F5"/>
    <w:rsid w:val="00BB50C0"/>
    <w:rsid w:val="00C11367"/>
    <w:rsid w:val="00C11B1D"/>
    <w:rsid w:val="00C269BA"/>
    <w:rsid w:val="00C667EC"/>
    <w:rsid w:val="00CB32E1"/>
    <w:rsid w:val="00CB701C"/>
    <w:rsid w:val="00CD1E31"/>
    <w:rsid w:val="00CD37FE"/>
    <w:rsid w:val="00D361A8"/>
    <w:rsid w:val="00DD233D"/>
    <w:rsid w:val="00E1453A"/>
    <w:rsid w:val="00E23387"/>
    <w:rsid w:val="00E638DE"/>
    <w:rsid w:val="00EC18EE"/>
    <w:rsid w:val="00EE74E1"/>
    <w:rsid w:val="00EF0566"/>
    <w:rsid w:val="00EF6D7F"/>
    <w:rsid w:val="00F06667"/>
    <w:rsid w:val="00F84631"/>
    <w:rsid w:val="00FB24C8"/>
    <w:rsid w:val="00FC3845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511D2"/>
  <w15:docId w15:val="{B5FAB4DD-C936-4949-AEC7-14C7838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6D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D7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2D3927"/>
    <w:pPr>
      <w:spacing w:line="240" w:lineRule="auto"/>
    </w:pPr>
    <w:rPr>
      <w:rFonts w:ascii="Century Gothic" w:eastAsia="Calibri" w:hAnsi="Century Gothic" w:cs="Times New Roman"/>
      <w:color w:val="365F91"/>
      <w:sz w:val="24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D3927"/>
    <w:rPr>
      <w:rFonts w:ascii="Century Gothic" w:eastAsia="Calibri" w:hAnsi="Century Gothic" w:cs="Times New Roman"/>
      <w:color w:val="365F91"/>
      <w:sz w:val="24"/>
      <w:szCs w:val="21"/>
    </w:rPr>
  </w:style>
  <w:style w:type="paragraph" w:styleId="Listenabsatz">
    <w:name w:val="List Paragraph"/>
    <w:basedOn w:val="Standard"/>
    <w:uiPriority w:val="99"/>
    <w:qFormat/>
    <w:rsid w:val="002D39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B3F2-1BBF-4DFC-B6B1-4563BD4B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Ulm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Beran, Stefanie (Stadt Ulm)</cp:lastModifiedBy>
  <cp:revision>2</cp:revision>
  <cp:lastPrinted>2019-02-05T12:45:00Z</cp:lastPrinted>
  <dcterms:created xsi:type="dcterms:W3CDTF">2024-12-04T11:33:00Z</dcterms:created>
  <dcterms:modified xsi:type="dcterms:W3CDTF">2024-12-04T11:33:00Z</dcterms:modified>
</cp:coreProperties>
</file>